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2B6D" w14:textId="0858BD5D" w:rsidR="004E3CA8" w:rsidRPr="00FE27FB" w:rsidRDefault="004E3CA8" w:rsidP="00FE27FB">
      <w:pPr>
        <w:spacing w:line="360" w:lineRule="auto"/>
        <w:rPr>
          <w:rFonts w:ascii="Times New Roman" w:eastAsia="Times New Roman" w:hAnsi="Times New Roman"/>
          <w:b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284"/>
        <w:gridCol w:w="7001"/>
      </w:tblGrid>
      <w:tr w:rsidR="00CD5016" w:rsidRPr="00CD5016" w14:paraId="19AA9417" w14:textId="77777777" w:rsidTr="00CD5016">
        <w:tc>
          <w:tcPr>
            <w:tcW w:w="1242" w:type="dxa"/>
          </w:tcPr>
          <w:p w14:paraId="3371CF60" w14:textId="5DE41324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Nomor      </w:t>
            </w:r>
          </w:p>
        </w:tc>
        <w:tc>
          <w:tcPr>
            <w:tcW w:w="284" w:type="dxa"/>
          </w:tcPr>
          <w:p w14:paraId="302D6EAB" w14:textId="0F2F1269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7330" w:type="dxa"/>
          </w:tcPr>
          <w:p w14:paraId="59FB52F6" w14:textId="5A010BD7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>…………</w:t>
            </w:r>
          </w:p>
        </w:tc>
      </w:tr>
      <w:tr w:rsidR="00CD5016" w:rsidRPr="00CD5016" w14:paraId="6DF81EF4" w14:textId="77777777" w:rsidTr="00CD5016">
        <w:tc>
          <w:tcPr>
            <w:tcW w:w="1242" w:type="dxa"/>
          </w:tcPr>
          <w:p w14:paraId="3FFFFF56" w14:textId="2DB6CB28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Perihal   </w:t>
            </w:r>
          </w:p>
        </w:tc>
        <w:tc>
          <w:tcPr>
            <w:tcW w:w="284" w:type="dxa"/>
          </w:tcPr>
          <w:p w14:paraId="5AF35CEF" w14:textId="1BE20F6D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7330" w:type="dxa"/>
          </w:tcPr>
          <w:p w14:paraId="45411CBC" w14:textId="64B6D219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>…………</w:t>
            </w:r>
          </w:p>
        </w:tc>
      </w:tr>
      <w:tr w:rsidR="00CD5016" w:rsidRPr="00CD5016" w14:paraId="1DB6C798" w14:textId="77777777" w:rsidTr="00CD5016">
        <w:tc>
          <w:tcPr>
            <w:tcW w:w="1242" w:type="dxa"/>
          </w:tcPr>
          <w:p w14:paraId="62C85B7E" w14:textId="30089775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>Lampiran</w:t>
            </w:r>
          </w:p>
        </w:tc>
        <w:tc>
          <w:tcPr>
            <w:tcW w:w="284" w:type="dxa"/>
          </w:tcPr>
          <w:p w14:paraId="3B6ADD7F" w14:textId="4A7694CD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7330" w:type="dxa"/>
          </w:tcPr>
          <w:p w14:paraId="0DC01A1F" w14:textId="43AEA138" w:rsidR="00CD5016" w:rsidRPr="00CD5016" w:rsidRDefault="00CD5016" w:rsidP="004E3CA8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CD5016">
              <w:rPr>
                <w:rFonts w:ascii="Times New Roman" w:eastAsia="Times New Roman" w:hAnsi="Times New Roman"/>
                <w:sz w:val="24"/>
              </w:rPr>
              <w:t>………….</w:t>
            </w:r>
          </w:p>
        </w:tc>
      </w:tr>
    </w:tbl>
    <w:p w14:paraId="429FFAA7" w14:textId="77777777" w:rsidR="004E3CA8" w:rsidRDefault="004E3CA8" w:rsidP="004E3CA8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537C73A7" w14:textId="1FE8D780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Kepada Yth.</w:t>
      </w:r>
      <w:r w:rsidR="00CD5016">
        <w:br/>
      </w:r>
      <w:r w:rsidRPr="00CD5016">
        <w:rPr>
          <w:rFonts w:ascii="Times New Roman" w:eastAsia="Times New Roman" w:hAnsi="Times New Roman"/>
          <w:sz w:val="24"/>
        </w:rPr>
        <w:t>Pengelola Digital Manuskrip Turats Tebuireng</w:t>
      </w:r>
      <w:r w:rsidR="00CD5016">
        <w:br/>
      </w:r>
      <w:r w:rsidRPr="00CD5016">
        <w:rPr>
          <w:rFonts w:ascii="Times New Roman" w:eastAsia="Times New Roman" w:hAnsi="Times New Roman"/>
          <w:sz w:val="24"/>
        </w:rPr>
        <w:t>di Tempat</w:t>
      </w:r>
    </w:p>
    <w:p w14:paraId="49B954F1" w14:textId="1903F0FB" w:rsidR="00CD5016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Assalamu'alaikum warahmatullahi wabarakatuh.</w:t>
      </w:r>
      <w:r w:rsidR="00CD5016">
        <w:br/>
      </w:r>
      <w:r w:rsidRPr="00CD5016">
        <w:rPr>
          <w:rFonts w:ascii="Times New Roman" w:eastAsia="Times New Roman" w:hAnsi="Times New Roman"/>
          <w:sz w:val="24"/>
        </w:rPr>
        <w:t>Dengan hormat,</w:t>
      </w:r>
    </w:p>
    <w:p w14:paraId="0B188098" w14:textId="5032D8F0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Yang bertanda tangan di bawah ini:</w:t>
      </w:r>
    </w:p>
    <w:tbl>
      <w:tblPr>
        <w:tblStyle w:val="TableGrid"/>
        <w:tblW w:w="7141" w:type="dxa"/>
        <w:tblInd w:w="1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4339"/>
      </w:tblGrid>
      <w:tr w:rsidR="00CD5016" w14:paraId="177EEEF5" w14:textId="77777777" w:rsidTr="00970EC1">
        <w:trPr>
          <w:trHeight w:val="397"/>
        </w:trPr>
        <w:tc>
          <w:tcPr>
            <w:tcW w:w="2518" w:type="dxa"/>
          </w:tcPr>
          <w:p w14:paraId="6A924961" w14:textId="3A478807" w:rsidR="00CD5016" w:rsidRDefault="00CD5016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Nama                </w:t>
            </w:r>
          </w:p>
        </w:tc>
        <w:tc>
          <w:tcPr>
            <w:tcW w:w="284" w:type="dxa"/>
          </w:tcPr>
          <w:p w14:paraId="0915EEAD" w14:textId="5D6D3DF3" w:rsidR="00CD5016" w:rsidRDefault="00CD5016" w:rsidP="004E3CA8">
            <w:pPr>
              <w:spacing w:line="360" w:lineRule="auto"/>
            </w:pPr>
            <w:r>
              <w:t>:</w:t>
            </w:r>
          </w:p>
        </w:tc>
        <w:tc>
          <w:tcPr>
            <w:tcW w:w="4339" w:type="dxa"/>
          </w:tcPr>
          <w:p w14:paraId="29720D8F" w14:textId="1C4567D8" w:rsidR="00CD5016" w:rsidRDefault="00CD5016" w:rsidP="004E3CA8">
            <w:pPr>
              <w:spacing w:line="360" w:lineRule="auto"/>
            </w:pPr>
            <w:r>
              <w:t>………</w:t>
            </w:r>
            <w:r w:rsidR="004E3CA8">
              <w:t>………………………………</w:t>
            </w:r>
          </w:p>
        </w:tc>
      </w:tr>
      <w:tr w:rsidR="00CD5016" w14:paraId="2D0FDFAA" w14:textId="77777777" w:rsidTr="00970EC1">
        <w:trPr>
          <w:trHeight w:val="397"/>
        </w:trPr>
        <w:tc>
          <w:tcPr>
            <w:tcW w:w="2518" w:type="dxa"/>
          </w:tcPr>
          <w:p w14:paraId="7BA1F5D5" w14:textId="225A01E3" w:rsidR="00CD5016" w:rsidRDefault="00CD5016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Jabatan             </w:t>
            </w:r>
          </w:p>
        </w:tc>
        <w:tc>
          <w:tcPr>
            <w:tcW w:w="284" w:type="dxa"/>
          </w:tcPr>
          <w:p w14:paraId="0F60DB80" w14:textId="42EE8A7D" w:rsidR="00CD5016" w:rsidRDefault="00CD5016" w:rsidP="004E3CA8">
            <w:pPr>
              <w:spacing w:line="360" w:lineRule="auto"/>
            </w:pPr>
            <w:r>
              <w:t>:</w:t>
            </w:r>
          </w:p>
        </w:tc>
        <w:tc>
          <w:tcPr>
            <w:tcW w:w="4339" w:type="dxa"/>
          </w:tcPr>
          <w:p w14:paraId="11D17F5D" w14:textId="1777FDB9" w:rsidR="00CD5016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CD5016" w14:paraId="3BD7527D" w14:textId="77777777" w:rsidTr="00970EC1">
        <w:trPr>
          <w:trHeight w:val="397"/>
        </w:trPr>
        <w:tc>
          <w:tcPr>
            <w:tcW w:w="2518" w:type="dxa"/>
          </w:tcPr>
          <w:p w14:paraId="55043E2B" w14:textId="43486D6F" w:rsidR="00CD5016" w:rsidRDefault="00CD5016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>Institusi/Lembaga</w:t>
            </w:r>
          </w:p>
        </w:tc>
        <w:tc>
          <w:tcPr>
            <w:tcW w:w="284" w:type="dxa"/>
          </w:tcPr>
          <w:p w14:paraId="1ED1E76B" w14:textId="5443B6E0" w:rsidR="00CD5016" w:rsidRDefault="00CD5016" w:rsidP="004E3CA8">
            <w:pPr>
              <w:spacing w:line="360" w:lineRule="auto"/>
            </w:pPr>
            <w:r>
              <w:t>:</w:t>
            </w:r>
          </w:p>
        </w:tc>
        <w:tc>
          <w:tcPr>
            <w:tcW w:w="4339" w:type="dxa"/>
          </w:tcPr>
          <w:p w14:paraId="75A7A7A5" w14:textId="3256FE11" w:rsidR="00CD5016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CD5016" w14:paraId="6826EA6E" w14:textId="77777777" w:rsidTr="00970EC1">
        <w:trPr>
          <w:trHeight w:val="397"/>
        </w:trPr>
        <w:tc>
          <w:tcPr>
            <w:tcW w:w="2518" w:type="dxa"/>
          </w:tcPr>
          <w:p w14:paraId="4E844E77" w14:textId="35043E2E" w:rsidR="00CD5016" w:rsidRDefault="00CD5016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Alamat Institusi    </w:t>
            </w:r>
          </w:p>
        </w:tc>
        <w:tc>
          <w:tcPr>
            <w:tcW w:w="284" w:type="dxa"/>
          </w:tcPr>
          <w:p w14:paraId="44C308E4" w14:textId="44CB8492" w:rsidR="00CD5016" w:rsidRDefault="00CD5016" w:rsidP="004E3CA8">
            <w:pPr>
              <w:spacing w:line="360" w:lineRule="auto"/>
            </w:pPr>
            <w:r>
              <w:t>:</w:t>
            </w:r>
          </w:p>
        </w:tc>
        <w:tc>
          <w:tcPr>
            <w:tcW w:w="4339" w:type="dxa"/>
          </w:tcPr>
          <w:p w14:paraId="0938EE9E" w14:textId="1F8529D8" w:rsidR="00CD5016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4E3CA8" w14:paraId="56796EE1" w14:textId="77777777" w:rsidTr="00970EC1">
        <w:trPr>
          <w:trHeight w:val="397"/>
        </w:trPr>
        <w:tc>
          <w:tcPr>
            <w:tcW w:w="2518" w:type="dxa"/>
          </w:tcPr>
          <w:p w14:paraId="37FC5F4B" w14:textId="46C10B0D" w:rsidR="004E3CA8" w:rsidRDefault="004E3CA8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Email               </w:t>
            </w:r>
          </w:p>
        </w:tc>
        <w:tc>
          <w:tcPr>
            <w:tcW w:w="284" w:type="dxa"/>
          </w:tcPr>
          <w:p w14:paraId="67E09836" w14:textId="4EA99CAC" w:rsidR="004E3CA8" w:rsidRDefault="004E3CA8" w:rsidP="004E3CA8">
            <w:pPr>
              <w:spacing w:line="360" w:lineRule="auto"/>
            </w:pPr>
            <w:r>
              <w:t>:</w:t>
            </w:r>
          </w:p>
        </w:tc>
        <w:tc>
          <w:tcPr>
            <w:tcW w:w="4339" w:type="dxa"/>
          </w:tcPr>
          <w:p w14:paraId="2E3C32E6" w14:textId="545534AC" w:rsidR="004E3CA8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4E3CA8" w14:paraId="5E5B3088" w14:textId="77777777" w:rsidTr="00970EC1">
        <w:trPr>
          <w:trHeight w:val="397"/>
        </w:trPr>
        <w:tc>
          <w:tcPr>
            <w:tcW w:w="2518" w:type="dxa"/>
          </w:tcPr>
          <w:p w14:paraId="0B9F98F7" w14:textId="6B4280BD" w:rsidR="004E3CA8" w:rsidRDefault="004E3CA8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>No. Telepon</w:t>
            </w:r>
          </w:p>
        </w:tc>
        <w:tc>
          <w:tcPr>
            <w:tcW w:w="284" w:type="dxa"/>
          </w:tcPr>
          <w:p w14:paraId="04BBEC70" w14:textId="5BEC3ED6" w:rsidR="004E3CA8" w:rsidRDefault="004E3CA8" w:rsidP="004E3CA8">
            <w:pPr>
              <w:spacing w:line="360" w:lineRule="auto"/>
            </w:pPr>
            <w:r>
              <w:t>:</w:t>
            </w:r>
          </w:p>
        </w:tc>
        <w:tc>
          <w:tcPr>
            <w:tcW w:w="4339" w:type="dxa"/>
          </w:tcPr>
          <w:p w14:paraId="386A3AB6" w14:textId="75998468" w:rsidR="004E3CA8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</w:tbl>
    <w:p w14:paraId="1B311A05" w14:textId="586C3696" w:rsidR="00845110" w:rsidRDefault="00000000" w:rsidP="00970EC1">
      <w:pPr>
        <w:spacing w:line="360" w:lineRule="auto"/>
        <w:ind w:firstLine="720"/>
        <w:rPr>
          <w:rFonts w:ascii="Times New Roman" w:eastAsia="Times New Roman" w:hAnsi="Times New Roman"/>
          <w:sz w:val="24"/>
        </w:rPr>
      </w:pPr>
      <w:r w:rsidRPr="00CD5016">
        <w:rPr>
          <w:rFonts w:ascii="Times New Roman" w:eastAsia="Times New Roman" w:hAnsi="Times New Roman"/>
          <w:sz w:val="24"/>
        </w:rPr>
        <w:t>Dengan ini menerangkan bahwa:</w:t>
      </w:r>
    </w:p>
    <w:tbl>
      <w:tblPr>
        <w:tblStyle w:val="TableGrid"/>
        <w:tblW w:w="6868" w:type="dxa"/>
        <w:tblInd w:w="1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4066"/>
      </w:tblGrid>
      <w:tr w:rsidR="004E3CA8" w14:paraId="2A6A318D" w14:textId="77777777" w:rsidTr="00970EC1">
        <w:trPr>
          <w:trHeight w:val="397"/>
        </w:trPr>
        <w:tc>
          <w:tcPr>
            <w:tcW w:w="2518" w:type="dxa"/>
          </w:tcPr>
          <w:p w14:paraId="155B2C23" w14:textId="7E85D377" w:rsidR="004E3CA8" w:rsidRDefault="004E3CA8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Nama Pemohon        </w:t>
            </w:r>
          </w:p>
        </w:tc>
        <w:tc>
          <w:tcPr>
            <w:tcW w:w="284" w:type="dxa"/>
          </w:tcPr>
          <w:p w14:paraId="65B8ED5D" w14:textId="77777777" w:rsidR="004E3CA8" w:rsidRDefault="004E3CA8" w:rsidP="004E3CA8">
            <w:pPr>
              <w:spacing w:line="360" w:lineRule="auto"/>
            </w:pPr>
            <w:r>
              <w:t>:</w:t>
            </w:r>
          </w:p>
        </w:tc>
        <w:tc>
          <w:tcPr>
            <w:tcW w:w="4066" w:type="dxa"/>
          </w:tcPr>
          <w:p w14:paraId="027700E6" w14:textId="73A0833B" w:rsidR="004E3CA8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4E3CA8" w14:paraId="1C6BD5C5" w14:textId="77777777" w:rsidTr="00970EC1">
        <w:trPr>
          <w:trHeight w:val="397"/>
        </w:trPr>
        <w:tc>
          <w:tcPr>
            <w:tcW w:w="2518" w:type="dxa"/>
          </w:tcPr>
          <w:p w14:paraId="46FBB854" w14:textId="309FDB79" w:rsidR="004E3CA8" w:rsidRDefault="004E3CA8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NIK/NIM/NIP         </w:t>
            </w:r>
          </w:p>
        </w:tc>
        <w:tc>
          <w:tcPr>
            <w:tcW w:w="284" w:type="dxa"/>
          </w:tcPr>
          <w:p w14:paraId="41DB51A5" w14:textId="77777777" w:rsidR="004E3CA8" w:rsidRDefault="004E3CA8" w:rsidP="004E3CA8">
            <w:pPr>
              <w:spacing w:line="360" w:lineRule="auto"/>
            </w:pPr>
            <w:r>
              <w:t>:</w:t>
            </w:r>
          </w:p>
        </w:tc>
        <w:tc>
          <w:tcPr>
            <w:tcW w:w="4066" w:type="dxa"/>
          </w:tcPr>
          <w:p w14:paraId="15D80CB2" w14:textId="259382F4" w:rsidR="004E3CA8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4E3CA8" w14:paraId="7E5DFC27" w14:textId="77777777" w:rsidTr="00970EC1">
        <w:trPr>
          <w:trHeight w:val="397"/>
        </w:trPr>
        <w:tc>
          <w:tcPr>
            <w:tcW w:w="2518" w:type="dxa"/>
          </w:tcPr>
          <w:p w14:paraId="6FF49685" w14:textId="0A6F0B29" w:rsidR="004E3CA8" w:rsidRDefault="004E3CA8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Jabatan/Status      </w:t>
            </w:r>
          </w:p>
        </w:tc>
        <w:tc>
          <w:tcPr>
            <w:tcW w:w="284" w:type="dxa"/>
          </w:tcPr>
          <w:p w14:paraId="153F4FC0" w14:textId="77777777" w:rsidR="004E3CA8" w:rsidRDefault="004E3CA8" w:rsidP="004E3CA8">
            <w:pPr>
              <w:spacing w:line="360" w:lineRule="auto"/>
            </w:pPr>
            <w:r>
              <w:t>:</w:t>
            </w:r>
          </w:p>
        </w:tc>
        <w:tc>
          <w:tcPr>
            <w:tcW w:w="4066" w:type="dxa"/>
          </w:tcPr>
          <w:p w14:paraId="38E32DBA" w14:textId="3D418F91" w:rsidR="004E3CA8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4E3CA8" w14:paraId="3BD90297" w14:textId="77777777" w:rsidTr="00970EC1">
        <w:trPr>
          <w:trHeight w:val="397"/>
        </w:trPr>
        <w:tc>
          <w:tcPr>
            <w:tcW w:w="2518" w:type="dxa"/>
          </w:tcPr>
          <w:p w14:paraId="769F5E39" w14:textId="1A3EFA5B" w:rsidR="004E3CA8" w:rsidRDefault="004E3CA8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Program Studi/Unit  </w:t>
            </w:r>
          </w:p>
        </w:tc>
        <w:tc>
          <w:tcPr>
            <w:tcW w:w="284" w:type="dxa"/>
          </w:tcPr>
          <w:p w14:paraId="5AEEACDD" w14:textId="77777777" w:rsidR="004E3CA8" w:rsidRDefault="004E3CA8" w:rsidP="004E3CA8">
            <w:pPr>
              <w:spacing w:line="360" w:lineRule="auto"/>
            </w:pPr>
            <w:r>
              <w:t>:</w:t>
            </w:r>
          </w:p>
        </w:tc>
        <w:tc>
          <w:tcPr>
            <w:tcW w:w="4066" w:type="dxa"/>
          </w:tcPr>
          <w:p w14:paraId="116A7361" w14:textId="503BA735" w:rsidR="004E3CA8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  <w:tr w:rsidR="004E3CA8" w14:paraId="63F259A3" w14:textId="77777777" w:rsidTr="00970EC1">
        <w:trPr>
          <w:trHeight w:val="397"/>
        </w:trPr>
        <w:tc>
          <w:tcPr>
            <w:tcW w:w="2518" w:type="dxa"/>
          </w:tcPr>
          <w:p w14:paraId="0F453718" w14:textId="78667178" w:rsidR="004E3CA8" w:rsidRDefault="004E3CA8" w:rsidP="004E3CA8">
            <w:pPr>
              <w:spacing w:line="360" w:lineRule="auto"/>
            </w:pPr>
            <w:r w:rsidRPr="00CD5016">
              <w:rPr>
                <w:rFonts w:ascii="Times New Roman" w:eastAsia="Times New Roman" w:hAnsi="Times New Roman"/>
                <w:sz w:val="24"/>
              </w:rPr>
              <w:t xml:space="preserve">Email               </w:t>
            </w:r>
          </w:p>
        </w:tc>
        <w:tc>
          <w:tcPr>
            <w:tcW w:w="284" w:type="dxa"/>
          </w:tcPr>
          <w:p w14:paraId="6D5F5E32" w14:textId="77777777" w:rsidR="004E3CA8" w:rsidRDefault="004E3CA8" w:rsidP="004E3CA8">
            <w:pPr>
              <w:spacing w:line="360" w:lineRule="auto"/>
            </w:pPr>
            <w:r>
              <w:t>:</w:t>
            </w:r>
          </w:p>
        </w:tc>
        <w:tc>
          <w:tcPr>
            <w:tcW w:w="4066" w:type="dxa"/>
          </w:tcPr>
          <w:p w14:paraId="7EAD9321" w14:textId="716ADD65" w:rsidR="004E3CA8" w:rsidRDefault="004E3CA8" w:rsidP="004E3CA8">
            <w:pPr>
              <w:spacing w:line="360" w:lineRule="auto"/>
            </w:pPr>
            <w:r>
              <w:t>………………………………………</w:t>
            </w:r>
          </w:p>
        </w:tc>
      </w:tr>
    </w:tbl>
    <w:p w14:paraId="19E43A0E" w14:textId="7678C1D5" w:rsidR="00FE27FB" w:rsidRPr="00970EC1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adalah benar merupakan bagian dari institusi/lembaga kami.</w:t>
      </w:r>
    </w:p>
    <w:p w14:paraId="4DFE8FFB" w14:textId="1472F9C2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Sehubungan dengan hal tersebut, kami mengajukan permohonan akses terhadap koleksi Manuskrip Turats Tebuireng untuk keperluan:</w:t>
      </w:r>
    </w:p>
    <w:p w14:paraId="2D16FA68" w14:textId="608DD8D1" w:rsidR="00FE27FB" w:rsidRPr="0036058F" w:rsidRDefault="00000000" w:rsidP="00970EC1">
      <w:pPr>
        <w:spacing w:line="360" w:lineRule="auto"/>
        <w:ind w:left="720"/>
        <w:rPr>
          <w:rFonts w:ascii="Times New Roman" w:eastAsia="Times New Roman" w:hAnsi="Times New Roman"/>
          <w:sz w:val="24"/>
        </w:rPr>
      </w:pPr>
      <w:r w:rsidRPr="0036058F">
        <w:rPr>
          <w:rFonts w:ascii="Times New Roman" w:eastAsia="Times New Roman" w:hAnsi="Times New Roman"/>
          <w:sz w:val="24"/>
        </w:rPr>
        <w:t>....................................................................</w:t>
      </w:r>
    </w:p>
    <w:p w14:paraId="1396F8D2" w14:textId="463CFF32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lastRenderedPageBreak/>
        <w:t>Judul penelitian/proyek (jika ada):</w:t>
      </w:r>
    </w:p>
    <w:p w14:paraId="6F950739" w14:textId="77B06C70" w:rsidR="004E3CA8" w:rsidRPr="0036058F" w:rsidRDefault="004E3CA8" w:rsidP="00970EC1">
      <w:pPr>
        <w:spacing w:line="360" w:lineRule="auto"/>
        <w:ind w:left="720"/>
        <w:rPr>
          <w:rFonts w:ascii="Times New Roman" w:eastAsia="Times New Roman" w:hAnsi="Times New Roman"/>
          <w:sz w:val="24"/>
        </w:rPr>
      </w:pPr>
      <w:r w:rsidRPr="0036058F">
        <w:rPr>
          <w:rFonts w:ascii="Times New Roman" w:eastAsia="Times New Roman" w:hAnsi="Times New Roman"/>
          <w:sz w:val="24"/>
        </w:rPr>
        <w:t>....................................................................</w:t>
      </w:r>
    </w:p>
    <w:p w14:paraId="4C463D07" w14:textId="116F22C1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Kami memahami bahwa akses terhadap manuskrip diberikan dengan tetap memperhatikan ketentuan yang berlaku. Oleh karena itu, kami berkomitmen untuk:</w:t>
      </w:r>
    </w:p>
    <w:p w14:paraId="3DA01049" w14:textId="77777777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b/>
          <w:sz w:val="24"/>
        </w:rPr>
        <w:t>1. Menggunakan data manuskrip hanya untuk tujuan akademik, penelitian, pendidikan, atau tujuan lain yang telah disetujui.</w:t>
      </w:r>
    </w:p>
    <w:p w14:paraId="409D89BA" w14:textId="77777777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b/>
          <w:sz w:val="24"/>
        </w:rPr>
        <w:t>2. Tidak menyebarluaskan, memperjualbelikan, atau mengalihkan akses kepada pihak lain tanpa izin tertulis dari pengelola.</w:t>
      </w:r>
    </w:p>
    <w:p w14:paraId="76B969CD" w14:textId="77777777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b/>
          <w:sz w:val="24"/>
        </w:rPr>
        <w:t>3. Mencantumkan sumber koleksi Manuskrip Turats Tebuireng dalam setiap publikasi yang menggunakan data atau informasi dari manuskrip tersebut.</w:t>
      </w:r>
    </w:p>
    <w:p w14:paraId="677F9275" w14:textId="4B4E505D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b/>
          <w:sz w:val="24"/>
        </w:rPr>
        <w:t>4. Mematuhi seluruh kebijakan dan ketentuan yang ditetapkan oleh Pengelola Digital Manuskrip Turats Tebuireng.</w:t>
      </w:r>
    </w:p>
    <w:p w14:paraId="58BFD0D6" w14:textId="166DE3BE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Demikian surat permohonan ini kami sampaikan. Atas perhatian dan kerja sama yang baik, kami mengucapkan terima kasih.</w:t>
      </w:r>
    </w:p>
    <w:p w14:paraId="51BB8924" w14:textId="77777777" w:rsidR="00845110" w:rsidRPr="00CD5016" w:rsidRDefault="00000000" w:rsidP="00970EC1">
      <w:pPr>
        <w:spacing w:line="360" w:lineRule="auto"/>
        <w:ind w:left="720"/>
      </w:pPr>
      <w:r w:rsidRPr="00CD5016">
        <w:rPr>
          <w:rFonts w:ascii="Times New Roman" w:eastAsia="Times New Roman" w:hAnsi="Times New Roman"/>
          <w:sz w:val="24"/>
        </w:rPr>
        <w:t>Wassalamu'alaikum warahmatullahi wabarakatuh.</w:t>
      </w:r>
    </w:p>
    <w:p w14:paraId="22891D65" w14:textId="77777777" w:rsidR="00845110" w:rsidRPr="00CD5016" w:rsidRDefault="00845110" w:rsidP="004E3CA8">
      <w:pPr>
        <w:spacing w:line="360" w:lineRule="auto"/>
      </w:pPr>
    </w:p>
    <w:p w14:paraId="1426C237" w14:textId="0A381B39" w:rsidR="00845110" w:rsidRPr="00CD5016" w:rsidRDefault="00000000" w:rsidP="00FE27FB">
      <w:pPr>
        <w:spacing w:line="360" w:lineRule="auto"/>
        <w:jc w:val="right"/>
      </w:pPr>
      <w:r w:rsidRPr="00CD5016">
        <w:rPr>
          <w:rFonts w:ascii="Times New Roman" w:eastAsia="Times New Roman" w:hAnsi="Times New Roman"/>
          <w:sz w:val="24"/>
        </w:rPr>
        <w:t>......................, ...................... 20....</w:t>
      </w:r>
    </w:p>
    <w:p w14:paraId="3B422384" w14:textId="2578FF06" w:rsidR="00845110" w:rsidRPr="00CD5016" w:rsidRDefault="00000000" w:rsidP="00FE27FB">
      <w:pPr>
        <w:spacing w:line="360" w:lineRule="auto"/>
        <w:jc w:val="right"/>
      </w:pPr>
      <w:r w:rsidRPr="00CD5016">
        <w:rPr>
          <w:rFonts w:ascii="Times New Roman" w:eastAsia="Times New Roman" w:hAnsi="Times New Roman"/>
          <w:sz w:val="24"/>
        </w:rPr>
        <w:t>Pimpinan/Pejabat Berwenang</w:t>
      </w:r>
    </w:p>
    <w:p w14:paraId="42420CE4" w14:textId="2DDC4E31" w:rsidR="00845110" w:rsidRDefault="00000000" w:rsidP="00FE27FB">
      <w:pPr>
        <w:spacing w:line="360" w:lineRule="auto"/>
        <w:jc w:val="right"/>
        <w:rPr>
          <w:rFonts w:ascii="Times New Roman" w:eastAsia="Times New Roman" w:hAnsi="Times New Roman"/>
          <w:sz w:val="24"/>
        </w:rPr>
      </w:pPr>
      <w:r w:rsidRPr="00CD5016">
        <w:rPr>
          <w:rFonts w:ascii="Times New Roman" w:eastAsia="Times New Roman" w:hAnsi="Times New Roman"/>
          <w:sz w:val="24"/>
        </w:rPr>
        <w:t>Materai 10.000</w:t>
      </w:r>
    </w:p>
    <w:p w14:paraId="046D76F2" w14:textId="77777777" w:rsidR="00970EC1" w:rsidRPr="00CD5016" w:rsidRDefault="00970EC1" w:rsidP="00FE27FB">
      <w:pPr>
        <w:spacing w:line="360" w:lineRule="auto"/>
        <w:jc w:val="right"/>
      </w:pPr>
    </w:p>
    <w:p w14:paraId="6A723128" w14:textId="27BD2C91" w:rsidR="00FE27FB" w:rsidRPr="00970EC1" w:rsidRDefault="00000000" w:rsidP="00970EC1">
      <w:pPr>
        <w:spacing w:line="360" w:lineRule="auto"/>
        <w:jc w:val="right"/>
      </w:pPr>
      <w:r w:rsidRPr="00CD5016">
        <w:rPr>
          <w:rFonts w:ascii="Times New Roman" w:eastAsia="Times New Roman" w:hAnsi="Times New Roman"/>
          <w:sz w:val="24"/>
        </w:rPr>
        <w:t>(.............................................)</w:t>
      </w:r>
    </w:p>
    <w:p w14:paraId="4687597C" w14:textId="5A208719" w:rsidR="00845110" w:rsidRPr="00FE27FB" w:rsidRDefault="00FE27FB" w:rsidP="00FE27FB">
      <w:pPr>
        <w:spacing w:line="360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Catatan (</w:t>
      </w:r>
      <w:r>
        <w:rPr>
          <w:rFonts w:ascii="Times New Roman" w:eastAsia="Times New Roman" w:hAnsi="Times New Roman"/>
          <w:sz w:val="24"/>
        </w:rPr>
        <w:t>gunakan Nama lengkap jelas beserta jabatan dan stempel institusi</w:t>
      </w:r>
      <w:r>
        <w:rPr>
          <w:rFonts w:ascii="Times New Roman" w:eastAsia="Times New Roman" w:hAnsi="Times New Roman"/>
          <w:b/>
          <w:bCs/>
          <w:sz w:val="24"/>
        </w:rPr>
        <w:t>)</w:t>
      </w:r>
    </w:p>
    <w:sectPr w:rsidR="00845110" w:rsidRPr="00FE27FB" w:rsidSect="004E3CA8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7533" w14:textId="77777777" w:rsidR="000F05A3" w:rsidRDefault="000F05A3" w:rsidP="00FE27FB">
      <w:pPr>
        <w:spacing w:after="0" w:line="240" w:lineRule="auto"/>
      </w:pPr>
      <w:r>
        <w:separator/>
      </w:r>
    </w:p>
  </w:endnote>
  <w:endnote w:type="continuationSeparator" w:id="0">
    <w:p w14:paraId="67612563" w14:textId="77777777" w:rsidR="000F05A3" w:rsidRDefault="000F05A3" w:rsidP="00FE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7252" w14:textId="77777777" w:rsidR="000F05A3" w:rsidRDefault="000F05A3" w:rsidP="00FE27FB">
      <w:pPr>
        <w:spacing w:after="0" w:line="240" w:lineRule="auto"/>
      </w:pPr>
      <w:r>
        <w:separator/>
      </w:r>
    </w:p>
  </w:footnote>
  <w:footnote w:type="continuationSeparator" w:id="0">
    <w:p w14:paraId="19EA39C3" w14:textId="77777777" w:rsidR="000F05A3" w:rsidRDefault="000F05A3" w:rsidP="00FE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D09A" w14:textId="77777777" w:rsidR="00FE27FB" w:rsidRDefault="00FE27FB" w:rsidP="00FE27FB">
    <w:pPr>
      <w:pBdr>
        <w:bottom w:val="thinThickSmallGap" w:sz="24" w:space="1" w:color="auto"/>
      </w:pBdr>
    </w:pPr>
    <w:r w:rsidRPr="00FE27FB">
      <w:rPr>
        <w:rFonts w:ascii="Times New Roman" w:eastAsia="Times New Roman" w:hAnsi="Times New Roman"/>
        <w:b/>
        <w:sz w:val="28"/>
        <w:szCs w:val="24"/>
      </w:rPr>
      <w:drawing>
        <wp:anchor distT="0" distB="0" distL="114300" distR="114300" simplePos="0" relativeHeight="251658752" behindDoc="1" locked="0" layoutInCell="1" allowOverlap="1" wp14:anchorId="585A8C63" wp14:editId="52CAD279">
          <wp:simplePos x="0" y="0"/>
          <wp:positionH relativeFrom="column">
            <wp:posOffset>167640</wp:posOffset>
          </wp:positionH>
          <wp:positionV relativeFrom="paragraph">
            <wp:posOffset>7620</wp:posOffset>
          </wp:positionV>
          <wp:extent cx="746760" cy="744064"/>
          <wp:effectExtent l="0" t="0" r="0" b="0"/>
          <wp:wrapNone/>
          <wp:docPr id="1171680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96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760" cy="744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6EAC4" w14:textId="5BD0092D" w:rsidR="00FE27FB" w:rsidRPr="00FE27FB" w:rsidRDefault="00FE27FB" w:rsidP="00FE27FB">
    <w:pPr>
      <w:pBdr>
        <w:bottom w:val="thinThickSmallGap" w:sz="24" w:space="1" w:color="auto"/>
      </w:pBdr>
      <w:spacing w:line="360" w:lineRule="auto"/>
      <w:jc w:val="center"/>
      <w:rPr>
        <w:rFonts w:ascii="Times New Roman" w:eastAsia="Times New Roman" w:hAnsi="Times New Roman"/>
        <w:bCs/>
        <w:sz w:val="24"/>
      </w:rPr>
    </w:pPr>
    <w:r>
      <w:rPr>
        <w:rFonts w:ascii="Times New Roman" w:eastAsia="Times New Roman" w:hAnsi="Times New Roman"/>
        <w:b/>
        <w:sz w:val="28"/>
        <w:szCs w:val="24"/>
      </w:rPr>
      <w:t>LEMBAGA PERMOHON</w:t>
    </w:r>
    <w:r>
      <w:rPr>
        <w:rFonts w:ascii="Times New Roman" w:eastAsia="Times New Roman" w:hAnsi="Times New Roman"/>
        <w:b/>
        <w:sz w:val="28"/>
        <w:szCs w:val="24"/>
      </w:rPr>
      <w:br/>
    </w:r>
    <w:r>
      <w:rPr>
        <w:rFonts w:ascii="Times New Roman" w:eastAsia="Times New Roman" w:hAnsi="Times New Roman"/>
        <w:bCs/>
        <w:sz w:val="24"/>
      </w:rPr>
      <w:t>Alamat 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865782">
    <w:abstractNumId w:val="8"/>
  </w:num>
  <w:num w:numId="2" w16cid:durableId="805197385">
    <w:abstractNumId w:val="6"/>
  </w:num>
  <w:num w:numId="3" w16cid:durableId="98912474">
    <w:abstractNumId w:val="5"/>
  </w:num>
  <w:num w:numId="4" w16cid:durableId="397434836">
    <w:abstractNumId w:val="4"/>
  </w:num>
  <w:num w:numId="5" w16cid:durableId="1664355725">
    <w:abstractNumId w:val="7"/>
  </w:num>
  <w:num w:numId="6" w16cid:durableId="217522540">
    <w:abstractNumId w:val="3"/>
  </w:num>
  <w:num w:numId="7" w16cid:durableId="815538318">
    <w:abstractNumId w:val="2"/>
  </w:num>
  <w:num w:numId="8" w16cid:durableId="581649004">
    <w:abstractNumId w:val="1"/>
  </w:num>
  <w:num w:numId="9" w16cid:durableId="9580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05A3"/>
    <w:rsid w:val="0015074B"/>
    <w:rsid w:val="0029639D"/>
    <w:rsid w:val="00326F90"/>
    <w:rsid w:val="00353ADE"/>
    <w:rsid w:val="0036058F"/>
    <w:rsid w:val="003A19EB"/>
    <w:rsid w:val="004E3CA8"/>
    <w:rsid w:val="00845110"/>
    <w:rsid w:val="00970EC1"/>
    <w:rsid w:val="009E2271"/>
    <w:rsid w:val="00A85562"/>
    <w:rsid w:val="00AA1D8D"/>
    <w:rsid w:val="00B47730"/>
    <w:rsid w:val="00CB0664"/>
    <w:rsid w:val="00CD5016"/>
    <w:rsid w:val="00EE648C"/>
    <w:rsid w:val="00FC693F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9C1BA"/>
  <w14:defaultImageDpi w14:val="300"/>
  <w15:docId w15:val="{A1330DFA-EF62-4D59-ADF1-D8D4E16A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A8"/>
    <w:rPr>
      <w:noProof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Arindan Aditiya</cp:lastModifiedBy>
  <cp:revision>4</cp:revision>
  <dcterms:created xsi:type="dcterms:W3CDTF">2013-12-23T23:15:00Z</dcterms:created>
  <dcterms:modified xsi:type="dcterms:W3CDTF">2026-06-11T18:17:00Z</dcterms:modified>
  <cp:category/>
</cp:coreProperties>
</file>